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88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7200"/>
        <w:gridCol w:w="3684"/>
      </w:tblGrid>
      <w:tr>
        <w:trPr/>
        <w:tc>
          <w:tcPr>
            <w:tcW w:w="7200" w:type="dxa"/>
            <w:tcBorders/>
            <w:shd w:fill="111827"/>
          </w:tcPr>
          <w:p>
            <w:pPr>
              <w:pStyle w:val="Normal"/>
              <w:widowControl w:val="false"/>
              <w:spacing w:before="200" w:after="200"/>
              <w:rPr/>
            </w:pPr>
            <w:r>
              <w:rPr>
                <w:b/>
                <w:color w:val="FFFFFF"/>
                <w:sz w:val="64"/>
              </w:rPr>
              <w:t>FAX</w:t>
            </w:r>
            <w:r>
              <w:rPr>
                <w:b/>
                <w:color w:val="D1D5DB"/>
                <w:sz w:val="36"/>
              </w:rPr>
              <w:t xml:space="preserve"> COVER SHEET</w:t>
            </w:r>
          </w:p>
        </w:tc>
        <w:tc>
          <w:tcPr>
            <w:tcW w:w="3684" w:type="dxa"/>
            <w:tcBorders/>
            <w:shd w:fill="111827"/>
          </w:tcPr>
          <w:p>
            <w:pPr>
              <w:pStyle w:val="Normal"/>
              <w:widowControl w:val="false"/>
              <w:spacing w:before="260" w:after="200"/>
              <w:jc w:val="right"/>
              <w:rPr/>
            </w:pPr>
            <w:r>
              <w:rPr>
                <w:b/>
                <w:color w:val="9CA3AF"/>
                <w:sz w:val="16"/>
              </w:rPr>
              <w:t>DATE</w:t>
            </w:r>
          </w:p>
          <w:p>
            <w:pPr>
              <w:pStyle w:val="Normal"/>
              <w:widowControl w:val="false"/>
              <w:spacing w:before="0" w:after="200"/>
              <w:jc w:val="right"/>
              <w:rPr/>
            </w:pPr>
            <w:r>
              <w:rPr>
                <w:b/>
                <w:color w:val="FFFFFF"/>
                <w:sz w:val="22"/>
              </w:rPr>
              <w:t>{{Date}}</w:t>
            </w:r>
          </w:p>
        </w:tc>
      </w:tr>
    </w:tbl>
    <w:p>
      <w:pPr>
        <w:pStyle w:val="Normal"/>
        <w:spacing w:before="0" w:after="0"/>
        <w:rPr/>
      </w:pPr>
      <w:r>
        <w:rPr/>
      </w:r>
    </w:p>
    <w:tbl>
      <w:tblPr>
        <w:tblW w:w="10800"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2700"/>
        <w:gridCol w:w="2700"/>
        <w:gridCol w:w="2700"/>
        <w:gridCol w:w="2699"/>
      </w:tblGrid>
      <w:tr>
        <w:trPr/>
        <w:tc>
          <w:tcPr>
            <w:tcW w:w="5400" w:type="dxa"/>
            <w:gridSpan w:val="2"/>
            <w:tcBorders>
              <w:top w:val="single" w:sz="8" w:space="0" w:color="111827"/>
              <w:left w:val="single" w:sz="8" w:space="0" w:color="111827"/>
              <w:bottom w:val="single" w:sz="8" w:space="0" w:color="111827"/>
              <w:right w:val="single" w:sz="8" w:space="0" w:color="111827"/>
            </w:tcBorders>
            <w:shd w:fill="E5E7EB"/>
          </w:tcPr>
          <w:p>
            <w:pPr>
              <w:pStyle w:val="Normal"/>
              <w:widowControl w:val="false"/>
              <w:spacing w:before="0" w:after="200"/>
              <w:rPr/>
            </w:pPr>
            <w:r>
              <w:rPr>
                <w:b/>
              </w:rPr>
              <w:t>TO</w:t>
            </w:r>
          </w:p>
        </w:tc>
        <w:tc>
          <w:tcPr>
            <w:tcW w:w="5399" w:type="dxa"/>
            <w:gridSpan w:val="2"/>
            <w:tcBorders>
              <w:top w:val="single" w:sz="8" w:space="0" w:color="111827"/>
              <w:left w:val="single" w:sz="8" w:space="0" w:color="111827"/>
              <w:bottom w:val="single" w:sz="8" w:space="0" w:color="111827"/>
              <w:right w:val="single" w:sz="8" w:space="0" w:color="111827"/>
            </w:tcBorders>
            <w:shd w:fill="E5E7EB"/>
          </w:tcPr>
          <w:p>
            <w:pPr>
              <w:pStyle w:val="Normal"/>
              <w:widowControl w:val="false"/>
              <w:spacing w:before="0" w:after="200"/>
              <w:rPr/>
            </w:pPr>
            <w:r>
              <w:rPr>
                <w:b/>
              </w:rPr>
              <w:t>FROM</w:t>
            </w:r>
          </w:p>
        </w:tc>
      </w:tr>
      <w:tr>
        <w:trPr/>
        <w:tc>
          <w:tcPr>
            <w:tcW w:w="2700" w:type="dxa"/>
            <w:tcBorders>
              <w:top w:val="single" w:sz="8" w:space="0" w:color="111827"/>
              <w:left w:val="single" w:sz="8" w:space="0" w:color="111827"/>
              <w:bottom w:val="single" w:sz="8" w:space="0" w:color="111827"/>
              <w:right w:val="single" w:sz="8" w:space="0" w:color="111827"/>
            </w:tcBorders>
            <w:shd w:fill="F3F4F6"/>
          </w:tcPr>
          <w:p>
            <w:pPr>
              <w:pStyle w:val="Normal"/>
              <w:widowControl w:val="false"/>
              <w:spacing w:before="0" w:after="200"/>
              <w:rPr/>
            </w:pPr>
            <w:r>
              <w:rPr>
                <w:b/>
              </w:rPr>
              <w:t>To</w:t>
            </w:r>
          </w:p>
        </w:tc>
        <w:tc>
          <w:tcPr>
            <w:tcW w:w="2700" w:type="dxa"/>
            <w:tcBorders>
              <w:top w:val="single" w:sz="8" w:space="0" w:color="111827"/>
              <w:left w:val="single" w:sz="8" w:space="0" w:color="111827"/>
              <w:bottom w:val="single" w:sz="8" w:space="0" w:color="111827"/>
              <w:right w:val="single" w:sz="8" w:space="0" w:color="111827"/>
            </w:tcBorders>
          </w:tcPr>
          <w:p>
            <w:pPr>
              <w:pStyle w:val="Normal"/>
              <w:widowControl w:val="false"/>
              <w:spacing w:before="0" w:after="200"/>
              <w:rPr/>
            </w:pPr>
            <w:r>
              <w:rPr/>
              <w:t>{{Recipient Name}}</w:t>
            </w:r>
          </w:p>
        </w:tc>
        <w:tc>
          <w:tcPr>
            <w:tcW w:w="2700" w:type="dxa"/>
            <w:tcBorders>
              <w:top w:val="single" w:sz="8" w:space="0" w:color="111827"/>
              <w:left w:val="single" w:sz="8" w:space="0" w:color="111827"/>
              <w:bottom w:val="single" w:sz="8" w:space="0" w:color="111827"/>
              <w:right w:val="single" w:sz="8" w:space="0" w:color="111827"/>
            </w:tcBorders>
            <w:shd w:fill="F3F4F6"/>
          </w:tcPr>
          <w:p>
            <w:pPr>
              <w:pStyle w:val="Normal"/>
              <w:widowControl w:val="false"/>
              <w:spacing w:before="0" w:after="200"/>
              <w:rPr/>
            </w:pPr>
            <w:r>
              <w:rPr>
                <w:b/>
              </w:rPr>
              <w:t>From</w:t>
            </w:r>
          </w:p>
        </w:tc>
        <w:tc>
          <w:tcPr>
            <w:tcW w:w="2699" w:type="dxa"/>
            <w:tcBorders>
              <w:top w:val="single" w:sz="8" w:space="0" w:color="111827"/>
              <w:left w:val="single" w:sz="8" w:space="0" w:color="111827"/>
              <w:bottom w:val="single" w:sz="8" w:space="0" w:color="111827"/>
              <w:right w:val="single" w:sz="8" w:space="0" w:color="111827"/>
            </w:tcBorders>
          </w:tcPr>
          <w:p>
            <w:pPr>
              <w:pStyle w:val="Normal"/>
              <w:widowControl w:val="false"/>
              <w:spacing w:before="0" w:after="200"/>
              <w:rPr/>
            </w:pPr>
            <w:r>
              <w:rPr/>
              <w:t>{{Sender Name}}</w:t>
            </w:r>
          </w:p>
        </w:tc>
      </w:tr>
      <w:tr>
        <w:trPr/>
        <w:tc>
          <w:tcPr>
            <w:tcW w:w="2700" w:type="dxa"/>
            <w:tcBorders>
              <w:top w:val="single" w:sz="8" w:space="0" w:color="111827"/>
              <w:left w:val="single" w:sz="8" w:space="0" w:color="111827"/>
              <w:bottom w:val="single" w:sz="8" w:space="0" w:color="111827"/>
              <w:right w:val="single" w:sz="8" w:space="0" w:color="111827"/>
            </w:tcBorders>
            <w:shd w:fill="F3F4F6"/>
          </w:tcPr>
          <w:p>
            <w:pPr>
              <w:pStyle w:val="Normal"/>
              <w:widowControl w:val="false"/>
              <w:spacing w:before="0" w:after="200"/>
              <w:rPr/>
            </w:pPr>
            <w:r>
              <w:rPr>
                <w:b/>
              </w:rPr>
              <w:t>Company</w:t>
            </w:r>
          </w:p>
        </w:tc>
        <w:tc>
          <w:tcPr>
            <w:tcW w:w="2700" w:type="dxa"/>
            <w:tcBorders>
              <w:top w:val="single" w:sz="8" w:space="0" w:color="111827"/>
              <w:left w:val="single" w:sz="8" w:space="0" w:color="111827"/>
              <w:bottom w:val="single" w:sz="8" w:space="0" w:color="111827"/>
              <w:right w:val="single" w:sz="8" w:space="0" w:color="111827"/>
            </w:tcBorders>
          </w:tcPr>
          <w:p>
            <w:pPr>
              <w:pStyle w:val="Normal"/>
              <w:widowControl w:val="false"/>
              <w:spacing w:before="0" w:after="200"/>
              <w:rPr/>
            </w:pPr>
            <w:r>
              <w:rPr/>
              <w:t>{{Recipient Company}}</w:t>
            </w:r>
          </w:p>
        </w:tc>
        <w:tc>
          <w:tcPr>
            <w:tcW w:w="2700" w:type="dxa"/>
            <w:tcBorders>
              <w:top w:val="single" w:sz="8" w:space="0" w:color="111827"/>
              <w:left w:val="single" w:sz="8" w:space="0" w:color="111827"/>
              <w:bottom w:val="single" w:sz="8" w:space="0" w:color="111827"/>
              <w:right w:val="single" w:sz="8" w:space="0" w:color="111827"/>
            </w:tcBorders>
            <w:shd w:fill="F3F4F6"/>
          </w:tcPr>
          <w:p>
            <w:pPr>
              <w:pStyle w:val="Normal"/>
              <w:widowControl w:val="false"/>
              <w:spacing w:before="0" w:after="200"/>
              <w:rPr/>
            </w:pPr>
            <w:r>
              <w:rPr>
                <w:b/>
              </w:rPr>
              <w:t>Company</w:t>
            </w:r>
          </w:p>
        </w:tc>
        <w:tc>
          <w:tcPr>
            <w:tcW w:w="2699" w:type="dxa"/>
            <w:tcBorders>
              <w:top w:val="single" w:sz="8" w:space="0" w:color="111827"/>
              <w:left w:val="single" w:sz="8" w:space="0" w:color="111827"/>
              <w:bottom w:val="single" w:sz="8" w:space="0" w:color="111827"/>
              <w:right w:val="single" w:sz="8" w:space="0" w:color="111827"/>
            </w:tcBorders>
          </w:tcPr>
          <w:p>
            <w:pPr>
              <w:pStyle w:val="Normal"/>
              <w:widowControl w:val="false"/>
              <w:spacing w:before="0" w:after="200"/>
              <w:rPr/>
            </w:pPr>
            <w:r>
              <w:rPr/>
              <w:t>{{Sender Company}}</w:t>
            </w:r>
          </w:p>
        </w:tc>
      </w:tr>
      <w:tr>
        <w:trPr/>
        <w:tc>
          <w:tcPr>
            <w:tcW w:w="2700" w:type="dxa"/>
            <w:tcBorders>
              <w:top w:val="single" w:sz="8" w:space="0" w:color="111827"/>
              <w:left w:val="single" w:sz="8" w:space="0" w:color="111827"/>
              <w:bottom w:val="single" w:sz="8" w:space="0" w:color="111827"/>
              <w:right w:val="single" w:sz="8" w:space="0" w:color="111827"/>
            </w:tcBorders>
            <w:shd w:fill="F3F4F6"/>
          </w:tcPr>
          <w:p>
            <w:pPr>
              <w:pStyle w:val="Normal"/>
              <w:widowControl w:val="false"/>
              <w:spacing w:before="0" w:after="200"/>
              <w:rPr/>
            </w:pPr>
            <w:r>
              <w:rPr>
                <w:b/>
              </w:rPr>
              <w:t>Fax Number</w:t>
            </w:r>
          </w:p>
        </w:tc>
        <w:tc>
          <w:tcPr>
            <w:tcW w:w="2700" w:type="dxa"/>
            <w:tcBorders>
              <w:top w:val="single" w:sz="8" w:space="0" w:color="111827"/>
              <w:left w:val="single" w:sz="8" w:space="0" w:color="111827"/>
              <w:bottom w:val="single" w:sz="8" w:space="0" w:color="111827"/>
              <w:right w:val="single" w:sz="8" w:space="0" w:color="111827"/>
            </w:tcBorders>
          </w:tcPr>
          <w:p>
            <w:pPr>
              <w:pStyle w:val="Normal"/>
              <w:widowControl w:val="false"/>
              <w:spacing w:before="0" w:after="200"/>
              <w:rPr/>
            </w:pPr>
            <w:r>
              <w:rPr/>
              <w:t>{{Recipient Fax Number}}</w:t>
            </w:r>
          </w:p>
        </w:tc>
        <w:tc>
          <w:tcPr>
            <w:tcW w:w="2700" w:type="dxa"/>
            <w:tcBorders>
              <w:top w:val="single" w:sz="8" w:space="0" w:color="111827"/>
              <w:left w:val="single" w:sz="8" w:space="0" w:color="111827"/>
              <w:bottom w:val="single" w:sz="8" w:space="0" w:color="111827"/>
              <w:right w:val="single" w:sz="8" w:space="0" w:color="111827"/>
            </w:tcBorders>
            <w:shd w:fill="F3F4F6"/>
          </w:tcPr>
          <w:p>
            <w:pPr>
              <w:pStyle w:val="Normal"/>
              <w:widowControl w:val="false"/>
              <w:spacing w:before="0" w:after="200"/>
              <w:rPr/>
            </w:pPr>
            <w:r>
              <w:rPr>
                <w:b/>
              </w:rPr>
              <w:t>Fax Number</w:t>
            </w:r>
          </w:p>
        </w:tc>
        <w:tc>
          <w:tcPr>
            <w:tcW w:w="2699" w:type="dxa"/>
            <w:tcBorders>
              <w:top w:val="single" w:sz="8" w:space="0" w:color="111827"/>
              <w:left w:val="single" w:sz="8" w:space="0" w:color="111827"/>
              <w:bottom w:val="single" w:sz="8" w:space="0" w:color="111827"/>
              <w:right w:val="single" w:sz="8" w:space="0" w:color="111827"/>
            </w:tcBorders>
          </w:tcPr>
          <w:p>
            <w:pPr>
              <w:pStyle w:val="Normal"/>
              <w:widowControl w:val="false"/>
              <w:spacing w:before="0" w:after="200"/>
              <w:rPr/>
            </w:pPr>
            <w:r>
              <w:rPr/>
              <w:t>{{Sender Fax Number}}</w:t>
            </w:r>
          </w:p>
        </w:tc>
      </w:tr>
      <w:tr>
        <w:trPr/>
        <w:tc>
          <w:tcPr>
            <w:tcW w:w="2700" w:type="dxa"/>
            <w:tcBorders>
              <w:top w:val="single" w:sz="8" w:space="0" w:color="111827"/>
              <w:left w:val="single" w:sz="8" w:space="0" w:color="111827"/>
              <w:bottom w:val="single" w:sz="8" w:space="0" w:color="111827"/>
              <w:right w:val="single" w:sz="8" w:space="0" w:color="111827"/>
            </w:tcBorders>
            <w:shd w:fill="F3F4F6"/>
          </w:tcPr>
          <w:p>
            <w:pPr>
              <w:pStyle w:val="Normal"/>
              <w:widowControl w:val="false"/>
              <w:spacing w:before="0" w:after="200"/>
              <w:rPr/>
            </w:pPr>
            <w:r>
              <w:rPr>
                <w:b/>
              </w:rPr>
              <w:t>Phone Number</w:t>
            </w:r>
          </w:p>
        </w:tc>
        <w:tc>
          <w:tcPr>
            <w:tcW w:w="2700" w:type="dxa"/>
            <w:tcBorders>
              <w:top w:val="single" w:sz="8" w:space="0" w:color="111827"/>
              <w:left w:val="single" w:sz="8" w:space="0" w:color="111827"/>
              <w:bottom w:val="single" w:sz="8" w:space="0" w:color="111827"/>
              <w:right w:val="single" w:sz="8" w:space="0" w:color="111827"/>
            </w:tcBorders>
          </w:tcPr>
          <w:p>
            <w:pPr>
              <w:pStyle w:val="Normal"/>
              <w:widowControl w:val="false"/>
              <w:spacing w:before="0" w:after="200"/>
              <w:rPr/>
            </w:pPr>
            <w:r>
              <w:rPr/>
              <w:t>{{Recipient Phone Number}}</w:t>
            </w:r>
          </w:p>
        </w:tc>
        <w:tc>
          <w:tcPr>
            <w:tcW w:w="2700" w:type="dxa"/>
            <w:tcBorders>
              <w:top w:val="single" w:sz="8" w:space="0" w:color="111827"/>
              <w:left w:val="single" w:sz="8" w:space="0" w:color="111827"/>
              <w:bottom w:val="single" w:sz="8" w:space="0" w:color="111827"/>
              <w:right w:val="single" w:sz="8" w:space="0" w:color="111827"/>
            </w:tcBorders>
            <w:shd w:fill="F3F4F6"/>
          </w:tcPr>
          <w:p>
            <w:pPr>
              <w:pStyle w:val="Normal"/>
              <w:widowControl w:val="false"/>
              <w:spacing w:before="0" w:after="200"/>
              <w:rPr/>
            </w:pPr>
            <w:r>
              <w:rPr>
                <w:b/>
              </w:rPr>
              <w:t>Phone Number</w:t>
            </w:r>
          </w:p>
        </w:tc>
        <w:tc>
          <w:tcPr>
            <w:tcW w:w="2699" w:type="dxa"/>
            <w:tcBorders>
              <w:top w:val="single" w:sz="8" w:space="0" w:color="111827"/>
              <w:left w:val="single" w:sz="8" w:space="0" w:color="111827"/>
              <w:bottom w:val="single" w:sz="8" w:space="0" w:color="111827"/>
              <w:right w:val="single" w:sz="8" w:space="0" w:color="111827"/>
            </w:tcBorders>
          </w:tcPr>
          <w:p>
            <w:pPr>
              <w:pStyle w:val="Normal"/>
              <w:widowControl w:val="false"/>
              <w:spacing w:before="0" w:after="200"/>
              <w:rPr/>
            </w:pPr>
            <w:r>
              <w:rPr/>
              <w:t>{{Sender Phone Number}}</w:t>
            </w:r>
          </w:p>
        </w:tc>
      </w:tr>
      <w:tr>
        <w:trPr/>
        <w:tc>
          <w:tcPr>
            <w:tcW w:w="2700" w:type="dxa"/>
            <w:tcBorders>
              <w:top w:val="single" w:sz="8" w:space="0" w:color="111827"/>
              <w:left w:val="single" w:sz="8" w:space="0" w:color="111827"/>
              <w:bottom w:val="single" w:sz="8" w:space="0" w:color="111827"/>
              <w:right w:val="single" w:sz="8" w:space="0" w:color="111827"/>
            </w:tcBorders>
            <w:shd w:fill="F3F4F6"/>
          </w:tcPr>
          <w:p>
            <w:pPr>
              <w:pStyle w:val="Normal"/>
              <w:widowControl w:val="false"/>
              <w:spacing w:before="0" w:after="200"/>
              <w:rPr/>
            </w:pPr>
            <w:r>
              <w:rPr>
                <w:b/>
              </w:rPr>
              <w:t>Number of Pages Including Cover Sheet</w:t>
            </w:r>
          </w:p>
        </w:tc>
        <w:tc>
          <w:tcPr>
            <w:tcW w:w="2700" w:type="dxa"/>
            <w:tcBorders>
              <w:top w:val="single" w:sz="8" w:space="0" w:color="111827"/>
              <w:left w:val="single" w:sz="8" w:space="0" w:color="111827"/>
              <w:bottom w:val="single" w:sz="8" w:space="0" w:color="111827"/>
              <w:right w:val="single" w:sz="8" w:space="0" w:color="111827"/>
            </w:tcBorders>
          </w:tcPr>
          <w:p>
            <w:pPr>
              <w:pStyle w:val="Normal"/>
              <w:widowControl w:val="false"/>
              <w:spacing w:before="0" w:after="200"/>
              <w:rPr/>
            </w:pPr>
            <w:r>
              <w:rPr/>
              <w:t>{{Number of Pages}}</w:t>
            </w:r>
          </w:p>
        </w:tc>
        <w:tc>
          <w:tcPr>
            <w:tcW w:w="2700" w:type="dxa"/>
            <w:tcBorders>
              <w:top w:val="single" w:sz="8" w:space="0" w:color="111827"/>
              <w:left w:val="single" w:sz="8" w:space="0" w:color="111827"/>
              <w:bottom w:val="single" w:sz="8" w:space="0" w:color="111827"/>
              <w:right w:val="single" w:sz="8" w:space="0" w:color="111827"/>
            </w:tcBorders>
            <w:shd w:fill="F3F4F6"/>
          </w:tcPr>
          <w:p>
            <w:pPr>
              <w:pStyle w:val="Normal"/>
              <w:widowControl w:val="false"/>
              <w:spacing w:before="0" w:after="200"/>
              <w:rPr/>
            </w:pPr>
            <w:r>
              <w:rPr>
                <w:b/>
              </w:rPr>
              <w:t>Email</w:t>
            </w:r>
          </w:p>
        </w:tc>
        <w:tc>
          <w:tcPr>
            <w:tcW w:w="2699" w:type="dxa"/>
            <w:tcBorders>
              <w:top w:val="single" w:sz="8" w:space="0" w:color="111827"/>
              <w:left w:val="single" w:sz="8" w:space="0" w:color="111827"/>
              <w:bottom w:val="single" w:sz="8" w:space="0" w:color="111827"/>
              <w:right w:val="single" w:sz="8" w:space="0" w:color="111827"/>
            </w:tcBorders>
          </w:tcPr>
          <w:p>
            <w:pPr>
              <w:pStyle w:val="Normal"/>
              <w:widowControl w:val="false"/>
              <w:spacing w:before="0" w:after="200"/>
              <w:rPr/>
            </w:pPr>
            <w:r>
              <w:rPr/>
              <w:t>{{Sender Email}}</w:t>
            </w:r>
          </w:p>
        </w:tc>
      </w:tr>
      <w:tr>
        <w:trPr/>
        <w:tc>
          <w:tcPr>
            <w:tcW w:w="2700" w:type="dxa"/>
            <w:tcBorders>
              <w:top w:val="single" w:sz="8" w:space="0" w:color="111827"/>
              <w:left w:val="single" w:sz="8" w:space="0" w:color="111827"/>
              <w:bottom w:val="single" w:sz="8" w:space="0" w:color="111827"/>
              <w:right w:val="single" w:sz="8" w:space="0" w:color="111827"/>
            </w:tcBorders>
            <w:shd w:fill="F3F4F6"/>
          </w:tcPr>
          <w:p>
            <w:pPr>
              <w:pStyle w:val="Normal"/>
              <w:widowControl w:val="false"/>
              <w:spacing w:before="0" w:after="200"/>
              <w:rPr/>
            </w:pPr>
            <w:r>
              <w:rPr>
                <w:b/>
              </w:rPr>
              <w:t>Subject</w:t>
            </w:r>
          </w:p>
        </w:tc>
        <w:tc>
          <w:tcPr>
            <w:tcW w:w="8099" w:type="dxa"/>
            <w:gridSpan w:val="3"/>
            <w:tcBorders>
              <w:top w:val="single" w:sz="8" w:space="0" w:color="111827"/>
              <w:left w:val="single" w:sz="8" w:space="0" w:color="111827"/>
              <w:bottom w:val="single" w:sz="8" w:space="0" w:color="111827"/>
              <w:right w:val="single" w:sz="8" w:space="0" w:color="111827"/>
            </w:tcBorders>
          </w:tcPr>
          <w:p>
            <w:pPr>
              <w:pStyle w:val="Normal"/>
              <w:widowControl w:val="false"/>
              <w:spacing w:before="0" w:after="200"/>
              <w:rPr/>
            </w:pPr>
            <w:r>
              <w:rPr/>
              <w:t>{{Subject}}</w:t>
            </w:r>
          </w:p>
        </w:tc>
      </w:tr>
      <w:tr>
        <w:trPr>
          <w:trHeight w:val="1244" w:hRule="atLeast"/>
        </w:trPr>
        <w:tc>
          <w:tcPr>
            <w:tcW w:w="2700" w:type="dxa"/>
            <w:tcBorders>
              <w:top w:val="single" w:sz="8" w:space="0" w:color="111827"/>
              <w:left w:val="single" w:sz="8" w:space="0" w:color="111827"/>
              <w:bottom w:val="single" w:sz="8" w:space="0" w:color="111827"/>
              <w:right w:val="single" w:sz="8" w:space="0" w:color="111827"/>
            </w:tcBorders>
            <w:shd w:fill="F3F4F6"/>
          </w:tcPr>
          <w:p>
            <w:pPr>
              <w:pStyle w:val="Normal"/>
              <w:widowControl w:val="false"/>
              <w:spacing w:before="0" w:after="200"/>
              <w:rPr/>
            </w:pPr>
            <w:r>
              <w:rPr>
                <w:b/>
              </w:rPr>
              <w:t>Message</w:t>
            </w:r>
          </w:p>
        </w:tc>
        <w:tc>
          <w:tcPr>
            <w:tcW w:w="8099" w:type="dxa"/>
            <w:gridSpan w:val="3"/>
            <w:tcBorders>
              <w:top w:val="single" w:sz="8" w:space="0" w:color="111827"/>
              <w:left w:val="single" w:sz="8" w:space="0" w:color="111827"/>
              <w:bottom w:val="single" w:sz="8" w:space="0" w:color="111827"/>
              <w:right w:val="single" w:sz="8" w:space="0" w:color="111827"/>
            </w:tcBorders>
          </w:tcPr>
          <w:p>
            <w:pPr>
              <w:pStyle w:val="Normal"/>
              <w:widowControl w:val="false"/>
              <w:spacing w:before="0" w:after="200"/>
              <w:rPr/>
            </w:pPr>
            <w:r>
              <w:rPr/>
              <w:t>{{Message}}</w:t>
            </w:r>
          </w:p>
        </w:tc>
      </w:tr>
    </w:tbl>
    <w:p>
      <w:pPr>
        <w:pStyle w:val="Normal"/>
        <w:spacing w:before="160" w:after="80"/>
        <w:rPr/>
      </w:pPr>
      <w:r>
        <w:rPr>
          <w:rFonts w:eastAsia="Arial"/>
          <w:b/>
          <w:color w:val="111827"/>
          <w:sz w:val="20"/>
        </w:rPr>
        <w:t>CONFIDENTIALITY NOTICE</w:t>
      </w:r>
    </w:p>
    <w:p>
      <w:pPr>
        <w:pStyle w:val="Normal"/>
        <w:spacing w:lineRule="auto" w:line="240"/>
        <w:rPr/>
      </w:pPr>
      <w:r>
        <w:rPr>
          <w:b w:val="false"/>
          <w:color w:val="374151"/>
          <w:sz w:val="17"/>
        </w:rPr>
        <w:t>This fax may contain confidential information intended only for the recipient named above. If you have received this fax in error, please notify the sender immediately and destroy the received documents.</w:t>
      </w:r>
    </w:p>
    <w:p>
      <w:pPr>
        <w:pStyle w:val="Normal"/>
        <w:spacing w:before="160" w:after="80"/>
        <w:rPr/>
      </w:pPr>
      <w:r>
        <w:rPr>
          <w:rFonts w:eastAsia="Arial"/>
          <w:b/>
          <w:color w:val="111827"/>
          <w:sz w:val="20"/>
        </w:rPr>
        <w:t>ADDITIONAL NOTES</w:t>
      </w:r>
    </w:p>
    <w:tbl>
      <w:tblPr>
        <w:tblW w:w="1080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0800"/>
      </w:tblGrid>
      <w:tr>
        <w:trPr>
          <w:trHeight w:val="2556" w:hRule="atLeast"/>
        </w:trPr>
        <w:tc>
          <w:tcPr>
            <w:tcW w:w="10800" w:type="dxa"/>
            <w:tcBorders>
              <w:top w:val="single" w:sz="12" w:space="0" w:color="111827"/>
              <w:left w:val="single" w:sz="12" w:space="0" w:color="111827"/>
              <w:bottom w:val="single" w:sz="12" w:space="0" w:color="111827"/>
              <w:right w:val="single" w:sz="12" w:space="0" w:color="111827"/>
            </w:tcBorders>
          </w:tcPr>
          <w:p>
            <w:pPr>
              <w:pStyle w:val="Normal"/>
              <w:widowControl w:val="false"/>
              <w:spacing w:before="0" w:after="200"/>
              <w:rPr/>
            </w:pPr>
            <w:r>
              <w:rPr/>
              <w:t>{{Additional Notes}}</w:t>
            </w:r>
          </w:p>
        </w:tc>
      </w:tr>
    </w:tbl>
    <w:sectPr>
      <w:type w:val="nextPage"/>
      <w:pgSz w:w="12240" w:h="15840"/>
      <w:pgMar w:left="720" w:right="720" w:header="0" w:top="648" w:footer="0" w:bottom="72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Arial">
    <w:charset w:val="00"/>
    <w:family w:val="roman"/>
    <w:pitch w:val="variable"/>
  </w:font>
  <w:font w:name="Calibri">
    <w:charset w:val="00"/>
    <w:family w:val="roman"/>
    <w:pitch w:val="variable"/>
  </w:font>
  <w:font w:name="Courier">
    <w:altName w:val="Courier New"/>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Arial" w:hAnsi="Arial" w:eastAsia="Arial" w:cs="" w:cstheme="minorBidi"/>
      <w:color w:val="auto"/>
      <w:kern w:val="0"/>
      <w:sz w:val="20"/>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val="4F81BD" w:themeColor="accent1"/>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val="4F81BD" w:themeColor="accent1"/>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val="243F60" w:themeColor="accent1" w:themeShade="7f"/>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val="365F91" w:themeColor="accent1" w:themeShade="bf"/>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val="4F81BD" w:themeColor="accent1"/>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val="4F81BD" w:themeColor="accent1"/>
      <w:spacing w:val="15"/>
      <w:sz w:val="24"/>
      <w:szCs w:val="24"/>
    </w:rPr>
  </w:style>
  <w:style w:type="character" w:styleId="BodyTextChar" w:customStyle="1">
    <w:name w:val="Body Text Char"/>
    <w:basedOn w:val="DefaultParagraphFont"/>
    <w:link w:val="BodyTex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Text"/>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val="000000" w:themeColor="text1"/>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val="4F81BD" w:themeColor="accent1"/>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val="243F60" w:themeColor="accent1" w:themeShade="7f"/>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val="243F60" w:themeColor="accent1" w:themeShade="7f"/>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left="360" w:hanging="360"/>
      <w:contextualSpacing/>
    </w:pPr>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pBdr>
      <w:spacing w:lineRule="auto" w:line="240" w:before="0" w:after="300"/>
      <w:contextualSpacing/>
    </w:pPr>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val="4F81BD" w:themeColor="accent1"/>
      <w:spacing w:val="15"/>
      <w:sz w:val="24"/>
      <w:szCs w:val="24"/>
    </w:rPr>
  </w:style>
  <w:style w:type="paragraph" w:styleId="ListParagraph">
    <w:name w:val="List Paragraph"/>
    <w:basedOn w:val="Normal"/>
    <w:uiPriority w:val="34"/>
    <w:qFormat/>
    <w:rsid w:val="00fc693f"/>
    <w:pPr>
      <w:spacing w:before="0" w:after="200"/>
      <w:ind w:left="720" w:hanging="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Bullet 3"/>
    <w:basedOn w:val="Normal"/>
    <w:uiPriority w:val="99"/>
    <w:unhideWhenUsed/>
    <w:rsid w:val="00326f90"/>
    <w:pPr>
      <w:spacing w:before="0" w:after="200"/>
      <w:ind w:left="720" w:hanging="360"/>
      <w:contextualSpacing/>
    </w:pPr>
    <w:rPr/>
  </w:style>
  <w:style w:type="paragraph" w:styleId="List3">
    <w:name w:val="List Bullet 4"/>
    <w:basedOn w:val="Normal"/>
    <w:uiPriority w:val="99"/>
    <w:unhideWhenUsed/>
    <w:rsid w:val="00326f90"/>
    <w:pPr>
      <w:spacing w:before="0" w:after="200"/>
      <w:ind w:left="1080" w:hanging="360"/>
      <w:contextualSpacing/>
    </w:pPr>
    <w:rPr/>
  </w:style>
  <w:style w:type="paragraph" w:styleId="ListBullet">
    <w:name w:val="List Bullet"/>
    <w:basedOn w:val="Normal"/>
    <w:uiPriority w:val="99"/>
    <w:unhideWhenUsed/>
    <w:qFormat/>
    <w:rsid w:val="00326f90"/>
    <w:pPr>
      <w:numPr>
        <w:ilvl w:val="0"/>
        <w:numId w:val="1"/>
      </w:numPr>
      <w:spacing w:before="0" w:after="200"/>
      <w:contextualSpacing/>
    </w:pPr>
    <w:rPr/>
  </w:style>
  <w:style w:type="paragraph" w:styleId="ListBullet2">
    <w:name w:val="List Bullet 2"/>
    <w:basedOn w:val="Normal"/>
    <w:uiPriority w:val="99"/>
    <w:unhideWhenUsed/>
    <w:qFormat/>
    <w:rsid w:val="00326f90"/>
    <w:pPr>
      <w:numPr>
        <w:ilvl w:val="0"/>
        <w:numId w:val="2"/>
      </w:numPr>
      <w:spacing w:before="0" w:after="200"/>
      <w:contextualSpacing/>
    </w:pPr>
    <w:rPr/>
  </w:style>
  <w:style w:type="paragraph" w:styleId="ListBullet3">
    <w:name w:val="List Bullet 3"/>
    <w:basedOn w:val="Normal"/>
    <w:uiPriority w:val="99"/>
    <w:unhideWhenUsed/>
    <w:qFormat/>
    <w:rsid w:val="00326f90"/>
    <w:pPr>
      <w:numPr>
        <w:ilvl w:val="0"/>
        <w:numId w:val="3"/>
      </w:numPr>
      <w:spacing w:before="0" w:after="200"/>
      <w:contextualSpacing/>
    </w:pPr>
    <w:rPr/>
  </w:style>
  <w:style w:type="paragraph" w:styleId="ListNumber">
    <w:name w:val="List Number"/>
    <w:basedOn w:val="Normal"/>
    <w:uiPriority w:val="99"/>
    <w:unhideWhenUsed/>
    <w:qFormat/>
    <w:rsid w:val="00326f90"/>
    <w:pPr>
      <w:numPr>
        <w:ilvl w:val="0"/>
        <w:numId w:val="4"/>
      </w:numPr>
      <w:spacing w:before="0" w:after="200"/>
      <w:contextualSpacing/>
    </w:pPr>
    <w:rPr/>
  </w:style>
  <w:style w:type="paragraph" w:styleId="ListNumber2">
    <w:name w:val="List Number 2"/>
    <w:basedOn w:val="Normal"/>
    <w:uiPriority w:val="99"/>
    <w:unhideWhenUsed/>
    <w:qFormat/>
    <w:rsid w:val="0029639d"/>
    <w:pPr>
      <w:numPr>
        <w:ilvl w:val="0"/>
        <w:numId w:val="5"/>
      </w:numPr>
      <w:spacing w:before="0" w:after="200"/>
      <w:contextualSpacing/>
    </w:pPr>
    <w:rPr/>
  </w:style>
  <w:style w:type="paragraph" w:styleId="ListNumber3">
    <w:name w:val="List Number 3"/>
    <w:basedOn w:val="Normal"/>
    <w:uiPriority w:val="99"/>
    <w:unhideWhenUsed/>
    <w:qFormat/>
    <w:rsid w:val="0029639d"/>
    <w:pPr>
      <w:numPr>
        <w:ilvl w:val="0"/>
        <w:numId w:val="6"/>
      </w:numPr>
      <w:spacing w:before="0" w:after="200"/>
      <w:contextualSpacing/>
    </w:pPr>
    <w:rPr/>
  </w:style>
  <w:style w:type="paragraph" w:styleId="ListContinue">
    <w:name w:val="List Continue"/>
    <w:basedOn w:val="Normal"/>
    <w:uiPriority w:val="99"/>
    <w:unhideWhenUsed/>
    <w:qFormat/>
    <w:rsid w:val="0029639d"/>
    <w:pPr>
      <w:spacing w:before="0" w:after="120"/>
      <w:ind w:left="360" w:hanging="0"/>
      <w:contextualSpacing/>
    </w:pPr>
    <w:rPr/>
  </w:style>
  <w:style w:type="paragraph" w:styleId="ListContinue2">
    <w:name w:val="List Continue 2"/>
    <w:basedOn w:val="Normal"/>
    <w:uiPriority w:val="99"/>
    <w:unhideWhenUsed/>
    <w:qFormat/>
    <w:rsid w:val="0029639d"/>
    <w:pPr>
      <w:spacing w:before="0" w:after="120"/>
      <w:ind w:left="720" w:hanging="0"/>
      <w:contextualSpacing/>
    </w:pPr>
    <w:rPr/>
  </w:style>
  <w:style w:type="paragraph" w:styleId="ListContinue3">
    <w:name w:val="List Continue 3"/>
    <w:basedOn w:val="Normal"/>
    <w:uiPriority w:val="99"/>
    <w:unhideWhenUsed/>
    <w:qFormat/>
    <w:rsid w:val="0029639d"/>
    <w:pPr>
      <w:spacing w:before="0" w:after="120"/>
      <w:ind w:left="1080" w:hanging="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val="000000" w:themeColor="text1"/>
    </w:rPr>
  </w:style>
  <w:style w:type="paragraph" w:styleId="Caption1">
    <w:name w:val="caption"/>
    <w:basedOn w:val="Normal"/>
    <w:next w:val="Normal"/>
    <w:uiPriority w:val="35"/>
    <w:semiHidden/>
    <w:unhideWhenUsed/>
    <w:qFormat/>
    <w:rsid w:val="00fc693f"/>
    <w:pPr>
      <w:spacing w:lineRule="auto" w:line="240"/>
    </w:pPr>
    <w:rPr>
      <w:b/>
      <w:bCs/>
      <w:color w:val="4F81BD" w:themeColor="accent1"/>
      <w:sz w:val="18"/>
      <w:szCs w:val="18"/>
    </w:rPr>
  </w:style>
  <w:style w:type="paragraph" w:styleId="IntenseQuote">
    <w:name w:val="Intense Quote"/>
    <w:basedOn w:val="Normal"/>
    <w:next w:val="Normal"/>
    <w:link w:val="IntenseQuoteChar"/>
    <w:uiPriority w:val="30"/>
    <w:qFormat/>
    <w:rsid w:val="00fc693f"/>
    <w:pPr>
      <w:pBdr>
        <w:bottom w:val="single" w:sz="4" w:space="4" w:color="4F81BD"/>
      </w:pBdr>
      <w:spacing w:before="200" w:after="280"/>
      <w:ind w:left="936" w:right="936" w:hanging="0"/>
    </w:pPr>
    <w:rPr>
      <w:b/>
      <w:bCs/>
      <w:i/>
      <w:iCs/>
      <w:color w:val="4F81BD" w:themeColor="accent1"/>
    </w:rPr>
  </w:style>
  <w:style w:type="paragraph" w:styleId="TOCHeading">
    <w:name w:val="TOC Heading"/>
    <w:basedOn w:val="Heading1"/>
    <w:next w:val="Normal"/>
    <w:uiPriority w:val="39"/>
    <w:semiHidden/>
    <w:unhideWhenUsed/>
    <w:qFormat/>
    <w:rsid w:val="00fc693f"/>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Pr/>
    </w:tblStylePr>
    <w:tblStylePr w:type="nwCell">
      <w:rPr>
        <w:color w:val="000000" w:themeColor="text1"/>
      </w:rPr>
      <w:tbl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Pr/>
    </w:tblStylePr>
    <w:tblStylePr w:type="nwCell">
      <w:rPr>
        <w:color w:val="000000" w:themeColor="text1"/>
      </w:rPr>
      <w:tbl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Pr/>
    </w:tblStylePr>
    <w:tblStylePr w:type="nwCell">
      <w:rPr>
        <w:color w:val="000000" w:themeColor="text1"/>
      </w:rPr>
      <w:tbl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Pr/>
    </w:tblStylePr>
    <w:tblStylePr w:type="nwCell">
      <w:rPr>
        <w:color w:val="000000" w:themeColor="text1"/>
      </w:rPr>
      <w:tbl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Pr/>
    </w:tblStylePr>
    <w:tblStylePr w:type="nwCell">
      <w:rPr>
        <w:color w:val="000000" w:themeColor="text1"/>
      </w:rPr>
      <w:tbl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Application>LibreOffice/7.1.1.2$Windows_X86_64 LibreOffice_project/fe0b08f4af1bacafe4c7ecc87ce55bb426164676</Application>
  <AppVersion>15.0000</AppVersion>
  <Pages>1</Pages>
  <Words>92</Words>
  <Characters>578</Characters>
  <CharactersWithSpaces>637</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en-GB</dc:language>
  <cp:lastModifiedBy/>
  <dcterms:modified xsi:type="dcterms:W3CDTF">2026-05-11T13:24:52Z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